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make ________ from water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stems of some plant can make food such as those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obtain ____________ from air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bring life to Earth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 means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 ___________ leaves through the stomata.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 made by plants is mostly changed into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tiny openings on the under-side of the leaves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lose water in the form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test a leaf for _____________ soak it in a basin of warm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makes plants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can trap __________ and make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 is used to test a leaf for starch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2021-10-11T14:23:35Z</dcterms:created>
  <dcterms:modified xsi:type="dcterms:W3CDTF">2021-10-11T14:23:35Z</dcterms:modified>
</cp:coreProperties>
</file>