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Photosynthesis    </w:t>
      </w:r>
      <w:r>
        <w:t xml:space="preserve">   Sunlight    </w:t>
      </w:r>
      <w:r>
        <w:t xml:space="preserve">   Stomata    </w:t>
      </w:r>
      <w:r>
        <w:t xml:space="preserve">   Palisade Cell    </w:t>
      </w:r>
      <w:r>
        <w:t xml:space="preserve">   Oxygen    </w:t>
      </w:r>
      <w:r>
        <w:t xml:space="preserve">   Mineral    </w:t>
      </w:r>
      <w:r>
        <w:t xml:space="preserve">   Glucose    </w:t>
      </w:r>
      <w:r>
        <w:t xml:space="preserve">   Chloroplast    </w:t>
      </w:r>
      <w:r>
        <w:t xml:space="preserve">   Chlorophyll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2021-10-11T14:22:17Z</dcterms:created>
  <dcterms:modified xsi:type="dcterms:W3CDTF">2021-10-11T14:22:17Z</dcterms:modified>
</cp:coreProperties>
</file>