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MITOCHONDRION    </w:t>
      </w:r>
      <w:r>
        <w:t xml:space="preserve">   MITOCHONDRIA    </w:t>
      </w:r>
      <w:r>
        <w:t xml:space="preserve">   SOIL    </w:t>
      </w:r>
      <w:r>
        <w:t xml:space="preserve">   OXYGEN    </w:t>
      </w:r>
      <w:r>
        <w:t xml:space="preserve">   VEINS    </w:t>
      </w:r>
      <w:r>
        <w:t xml:space="preserve">   SUGAR    </w:t>
      </w:r>
      <w:r>
        <w:t xml:space="preserve">   FOOD    </w:t>
      </w:r>
      <w:r>
        <w:t xml:space="preserve">   GLUCOSE    </w:t>
      </w:r>
      <w:r>
        <w:t xml:space="preserve">   EPIDERMIS TISSUE    </w:t>
      </w:r>
      <w:r>
        <w:t xml:space="preserve">   PALISADE TISSUE    </w:t>
      </w:r>
      <w:r>
        <w:t xml:space="preserve">   SPONGY TISSUE    </w:t>
      </w:r>
      <w:r>
        <w:t xml:space="preserve">   CELLULAR RESPIRATION    </w:t>
      </w:r>
      <w:r>
        <w:t xml:space="preserve">   CARBON DIOXIDE    </w:t>
      </w:r>
      <w:r>
        <w:t xml:space="preserve">   CHLOROPHYLL    </w:t>
      </w:r>
      <w:r>
        <w:t xml:space="preserve">   CHLOROPLASTS    </w:t>
      </w:r>
      <w:r>
        <w:t xml:space="preserve">   LEAVES    </w:t>
      </w:r>
      <w:r>
        <w:t xml:space="preserve">   ROOTS    </w:t>
      </w:r>
      <w:r>
        <w:t xml:space="preserve">   WATER    </w:t>
      </w:r>
      <w:r>
        <w:t xml:space="preserve">   ENERGY    </w:t>
      </w:r>
      <w:r>
        <w:t xml:space="preserve">   SUNLIGHT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</dc:title>
  <dcterms:created xsi:type="dcterms:W3CDTF">2021-10-11T14:22:27Z</dcterms:created>
  <dcterms:modified xsi:type="dcterms:W3CDTF">2021-10-11T14:22:27Z</dcterms:modified>
</cp:coreProperties>
</file>