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released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pigment inside the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plants release after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 + water + light --&gt; glucose +oxygen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shines onto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a bond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people and animals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food or sugar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 same colors as light and reflect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need this so they dont dry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generally gained from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2021-10-11T14:22:44Z</dcterms:created>
  <dcterms:modified xsi:type="dcterms:W3CDTF">2021-10-11T14:22:44Z</dcterms:modified>
</cp:coreProperties>
</file>