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_____________NEED LIGHT FOR GROWTH.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_________USE TO TEST PRESENT OF STARCH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SUGARS TRAVEL THROUGH PLANT IN ____________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STORES 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TRANSPORTED FROM ROOTS IN ____________VESSELS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PHOTOSYNTHESIS TAKES PLACE IN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 IS AN _____________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PHOTOSYNTHESIS IS AN _____________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_______________BREAKS GLUCOSE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GLUCOSE STORED AS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 ENTERS THE LEAF THROUGH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2021-10-11T14:22:29Z</dcterms:created>
  <dcterms:modified xsi:type="dcterms:W3CDTF">2021-10-11T14:22:29Z</dcterms:modified>
</cp:coreProperties>
</file>