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PRODUCTS    </w:t>
      </w:r>
      <w:r>
        <w:t xml:space="preserve">   SUBSTRATE    </w:t>
      </w:r>
      <w:r>
        <w:t xml:space="preserve">   CONVERSION    </w:t>
      </w:r>
      <w:r>
        <w:t xml:space="preserve">   SEMIPERMEABLE    </w:t>
      </w:r>
      <w:r>
        <w:t xml:space="preserve">   MONOSACCHARIDE    </w:t>
      </w:r>
      <w:r>
        <w:t xml:space="preserve">   ENZYME    </w:t>
      </w:r>
      <w:r>
        <w:t xml:space="preserve">   STARCH    </w:t>
      </w:r>
      <w:r>
        <w:t xml:space="preserve">   CELL WALL    </w:t>
      </w:r>
      <w:r>
        <w:t xml:space="preserve">   CELLULOSE    </w:t>
      </w:r>
      <w:r>
        <w:t xml:space="preserve">   GLUCOSE    </w:t>
      </w:r>
      <w:r>
        <w:t xml:space="preserve">   PHOTOSYNTHESIS    </w:t>
      </w:r>
      <w:r>
        <w:t xml:space="preserve">   CELL MEMBRANE    </w:t>
      </w:r>
      <w:r>
        <w:t xml:space="preserve">   OSMOSIS    </w:t>
      </w:r>
      <w:r>
        <w:t xml:space="preserve">   PROTEIN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2021-10-12T20:51:05Z</dcterms:created>
  <dcterms:modified xsi:type="dcterms:W3CDTF">2021-10-12T20:51:05Z</dcterms:modified>
</cp:coreProperties>
</file>