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 FRAME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DECORATION    </w:t>
      </w:r>
      <w:r>
        <w:t xml:space="preserve">   HANG    </w:t>
      </w:r>
      <w:r>
        <w:t xml:space="preserve">   HOOK    </w:t>
      </w:r>
      <w:r>
        <w:t xml:space="preserve">   WOOL    </w:t>
      </w:r>
      <w:r>
        <w:t xml:space="preserve">   STRING    </w:t>
      </w:r>
      <w:r>
        <w:t xml:space="preserve">   PERPENDICULAR    </w:t>
      </w:r>
      <w:r>
        <w:t xml:space="preserve">   CORNERS    </w:t>
      </w:r>
      <w:r>
        <w:t xml:space="preserve">   PLASTIC    </w:t>
      </w:r>
      <w:r>
        <w:t xml:space="preserve">   GLASS    </w:t>
      </w:r>
      <w:r>
        <w:t xml:space="preserve">   EDGES    </w:t>
      </w:r>
      <w:r>
        <w:t xml:space="preserve">   METAL    </w:t>
      </w:r>
      <w:r>
        <w:t xml:space="preserve">   STAND    </w:t>
      </w:r>
      <w:r>
        <w:t xml:space="preserve">   RIGHTANGLE    </w:t>
      </w:r>
      <w:r>
        <w:t xml:space="preserve">   PHOTO    </w:t>
      </w:r>
      <w:r>
        <w:t xml:space="preserve">   HAMMER    </w:t>
      </w:r>
      <w:r>
        <w:t xml:space="preserve">   NAILS    </w:t>
      </w:r>
      <w:r>
        <w:t xml:space="preserve">   CUT    </w:t>
      </w:r>
      <w:r>
        <w:t xml:space="preserve">   WOOD    </w:t>
      </w:r>
      <w:r>
        <w:t xml:space="preserve">   PICTURE    </w:t>
      </w:r>
      <w:r>
        <w:t xml:space="preserve">   BEADS    </w:t>
      </w:r>
      <w:r>
        <w:t xml:space="preserve">   CARD    </w:t>
      </w:r>
      <w:r>
        <w:t xml:space="preserve">   CORNER    </w:t>
      </w:r>
      <w:r>
        <w:t xml:space="preserve">   FRAME    </w:t>
      </w:r>
      <w:r>
        <w:t xml:space="preserve">   GLUE    </w:t>
      </w:r>
      <w:r>
        <w:t xml:space="preserve">   CLAMP    </w:t>
      </w:r>
      <w:r>
        <w:t xml:space="preserve">   HACKSAW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 FRAME</dc:title>
  <dcterms:created xsi:type="dcterms:W3CDTF">2021-10-11T14:22:29Z</dcterms:created>
  <dcterms:modified xsi:type="dcterms:W3CDTF">2021-10-11T14:22:29Z</dcterms:modified>
</cp:coreProperties>
</file>