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PHRASAL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out, to expand, grow, go out on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up,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it off,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Knock off, to finish/leave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on, to hired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under, to become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by, to check your work with someone or get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 up, to prepare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Drift apart, to slowly lose connection between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up, to end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down,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bankrupt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Knuckle down, to put in more effort/work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 up, to consider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PHRASAL VERBS</dc:title>
  <dcterms:created xsi:type="dcterms:W3CDTF">2021-10-11T14:23:26Z</dcterms:created>
  <dcterms:modified xsi:type="dcterms:W3CDTF">2021-10-11T14:23:26Z</dcterms:modified>
</cp:coreProperties>
</file>