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PHSC102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an object's apparent position when viewed from two vantage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solar eclipse happens during a _______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spilt of spectral lines due to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the three laws dealing with the various spectra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equilibrium and crest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his own and improved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cataloging the Sun's spectral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effects of turbulence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at which waves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PHSC102 Crossword</dc:title>
  <dcterms:created xsi:type="dcterms:W3CDTF">2021-10-11T14:23:33Z</dcterms:created>
  <dcterms:modified xsi:type="dcterms:W3CDTF">2021-10-11T14:23:33Z</dcterms:modified>
</cp:coreProperties>
</file>