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religion    </w:t>
      </w:r>
      <w:r>
        <w:t xml:space="preserve">   bullying    </w:t>
      </w:r>
      <w:r>
        <w:t xml:space="preserve">   support    </w:t>
      </w:r>
      <w:r>
        <w:t xml:space="preserve">   poverty    </w:t>
      </w:r>
      <w:r>
        <w:t xml:space="preserve">   needs    </w:t>
      </w:r>
      <w:r>
        <w:t xml:space="preserve">   child sexual exploitation    </w:t>
      </w:r>
      <w:r>
        <w:t xml:space="preserve">   terrorists    </w:t>
      </w:r>
      <w:r>
        <w:t xml:space="preserve">   human rights    </w:t>
      </w:r>
      <w:r>
        <w:t xml:space="preserve">   equality    </w:t>
      </w:r>
      <w:r>
        <w:t xml:space="preserve">   slavery    </w:t>
      </w:r>
      <w:r>
        <w:t xml:space="preserve">   forced marriage    </w:t>
      </w:r>
      <w:r>
        <w:t xml:space="preserve">   extremism    </w:t>
      </w:r>
      <w:r>
        <w:t xml:space="preserve">   individual liberty    </w:t>
      </w:r>
      <w:r>
        <w:t xml:space="preserve">   mental health    </w:t>
      </w:r>
      <w:r>
        <w:t xml:space="preserve">   mutual respect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PHSE</dc:title>
  <dcterms:created xsi:type="dcterms:W3CDTF">2021-10-11T14:23:31Z</dcterms:created>
  <dcterms:modified xsi:type="dcterms:W3CDTF">2021-10-11T14:23:31Z</dcterms:modified>
</cp:coreProperties>
</file>