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PHT-125 Generic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dexilant a PPI (used for GERD)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januvia an antidiabetic (used for one with sugar)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catapres a antihypertensive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zovirax an antiviral (used for herpes)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zantac a H2-antagonist (used for ulcers)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 VK (one of the 1st antibiotics)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symbicort a corticorsterid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ditropan (used for overactive bladder)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juxtapid antihyperlipidemic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ortho tri-cyclen (used for birth control)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robitussin AC (used for a expectorant)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zanaflex a antispasticity (used for short term muscle relaxer)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verelan an antihypertensive (known as a CCB)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linzess a guanylate cyclase-C agonist (used to treat IBS)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cataflam (known as NSAID)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diabeta (used for diabetes)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inderal an antihypertensive (known as a 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brilinta antiplatelet (used for stroke victims)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lotrimin an antifungal (can be used for athletes feet)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PHT-125 Generic Drugs</dc:title>
  <dcterms:created xsi:type="dcterms:W3CDTF">2021-10-11T14:22:32Z</dcterms:created>
  <dcterms:modified xsi:type="dcterms:W3CDTF">2021-10-11T14:22:32Z</dcterms:modified>
</cp:coreProperties>
</file>