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PHT-130 Generic Drugs</w:t>
      </w:r>
    </w:p>
    <w:p>
      <w:pPr>
        <w:pStyle w:val="Questions"/>
      </w:pPr>
      <w:r>
        <w:t xml:space="preserve">1. OTRELULBA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AICILMNLIXO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OILEZPAPRRIA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IOAMNHICYRTZ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LPBLOOSRIO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NPROUSBEI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LERVAOLCDI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XUOEIMCFER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CEIHALEXNP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RAACLMPOTI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IOCYBPRLEEZCANN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ROPIVALEOXD DOSIUM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TLNUXEODEI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IRAATPOEMCSL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MITEZIBEE ATIISTNAVSM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16. IOENFTDAMI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NTENFAYL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FEXNODANFEIE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ZCEOOELKAONT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EYXOENLVRTIOH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UTKOENSLATM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XNLCXOAOIMFO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RONXAPNE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DFEPIINIEN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TOCLIYNIGRERN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26. INNRORTLIYEPT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27. NIMRTHEEPNE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28. IXRLEFENAO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29. IIENNREAVCL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30. ZLDPEIOM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PHT-130 Generic Drugs</dc:title>
  <dcterms:created xsi:type="dcterms:W3CDTF">2021-10-11T14:23:07Z</dcterms:created>
  <dcterms:modified xsi:type="dcterms:W3CDTF">2021-10-11T14:23:07Z</dcterms:modified>
</cp:coreProperties>
</file>