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PHYISCAL EDUCATION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Challenges students to expand their horizons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John was feeling weakness within his body because it was tiring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reasons why there is physical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guy can carry a 50 kilograms of 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is now preparing for physical exercise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Possessing or enjoying good health or a son and vigorous mentality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medical condition in which excess body fat has accumulated to an extent that it may have a negative effect.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is to prevent obesity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Exerting the body with movement and increasing the heart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Bea went for a walk with her dog.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is always attending her gymnastic classes to maintain her flexibility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During the fun run, Matthew reached only 1 km because he was already having a difficulty in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of an organism to exert itself and remain active for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describe the percentages of fat, bone, water and muscles in human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Amanda is doing her best to workout everyday to achieve a healthy and fit body.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PHYISCAL EDUCATION </dc:title>
  <dcterms:created xsi:type="dcterms:W3CDTF">2021-10-11T14:24:09Z</dcterms:created>
  <dcterms:modified xsi:type="dcterms:W3CDTF">2021-10-11T14:24:09Z</dcterms:modified>
</cp:coreProperties>
</file>