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PHYSICAL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a game of darts, what is the highest possible score using three darts?(in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width of a tennis court?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you call a goal in rugby?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sport that includes a racket and a ball?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colour is the centre of the target in archery?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snooker how man red balls are there?(letters)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country invented volleyball?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flat disc in Ice Hockey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miles are in a Marathon?(in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players are in an Ice Hockey team?(letters)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CROSSWORD</dc:title>
  <dcterms:created xsi:type="dcterms:W3CDTF">2021-10-11T14:24:02Z</dcterms:created>
  <dcterms:modified xsi:type="dcterms:W3CDTF">2021-10-11T14:24:02Z</dcterms:modified>
</cp:coreProperties>
</file>