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DESCRIPTION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strange    </w:t>
      </w:r>
      <w:r>
        <w:t xml:space="preserve">   ugly    </w:t>
      </w:r>
      <w:r>
        <w:t xml:space="preserve">   pretty    </w:t>
      </w:r>
      <w:r>
        <w:t xml:space="preserve">   handsome    </w:t>
      </w:r>
      <w:r>
        <w:t xml:space="preserve">   tall    </w:t>
      </w:r>
      <w:r>
        <w:t xml:space="preserve">   smart    </w:t>
      </w:r>
      <w:r>
        <w:t xml:space="preserve">   eyebrow    </w:t>
      </w:r>
      <w:r>
        <w:t xml:space="preserve">   suntanned    </w:t>
      </w:r>
      <w:r>
        <w:t xml:space="preserve">   nose    </w:t>
      </w:r>
      <w:r>
        <w:t xml:space="preserve">   lips    </w:t>
      </w:r>
      <w:r>
        <w:t xml:space="preserve">   face    </w:t>
      </w:r>
      <w:r>
        <w:t xml:space="preserve">   round    </w:t>
      </w:r>
      <w:r>
        <w:t xml:space="preserve">   pointed    </w:t>
      </w:r>
      <w:r>
        <w:t xml:space="preserve">   square    </w:t>
      </w:r>
      <w:r>
        <w:t xml:space="preserve">   chin    </w:t>
      </w:r>
      <w:r>
        <w:t xml:space="preserve">   forehead    </w:t>
      </w:r>
      <w:r>
        <w:t xml:space="preserve">   shoulder    </w:t>
      </w:r>
      <w:r>
        <w:t xml:space="preserve">   muscular    </w:t>
      </w:r>
      <w:r>
        <w:t xml:space="preserve">   chubby    </w:t>
      </w:r>
      <w:r>
        <w:t xml:space="preserve">   plump    </w:t>
      </w:r>
      <w:r>
        <w:t xml:space="preserve">   smile    </w:t>
      </w:r>
      <w:r>
        <w:t xml:space="preserve">   brunette    </w:t>
      </w:r>
      <w:r>
        <w:t xml:space="preserve">   dark    </w:t>
      </w:r>
      <w:r>
        <w:t xml:space="preserve">   ginger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DESCRIPTION</dc:title>
  <dcterms:created xsi:type="dcterms:W3CDTF">2021-10-11T14:24:45Z</dcterms:created>
  <dcterms:modified xsi:type="dcterms:W3CDTF">2021-10-11T14:24:45Z</dcterms:modified>
</cp:coreProperties>
</file>