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PHYSICAL DESCRIPTION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IT'S A BLACK SPOT ON THE SKIN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USUALLY IRISH PEOPLE HAVE...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BALLET DANCERS ALWAYS HAVE A .... ON THEIR HEAD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 men shave  every morning      men shave to remove....                                                                                                         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SOVRAPPESO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it's the FRENCH WORD FOR BAFFI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SYNONIM FOR RED?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ENGLISH FOR BLACKPEOPLE'S HAIR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MAN WIYH NO HAIR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MEN PREFER WOMEN WHOSE LIPS ARE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PHYSICAL DESCRIPTION</dc:title>
  <dcterms:created xsi:type="dcterms:W3CDTF">2021-10-11T14:25:03Z</dcterms:created>
  <dcterms:modified xsi:type="dcterms:W3CDTF">2021-10-11T14:25:03Z</dcterms:modified>
</cp:coreProperties>
</file>