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DESCRIPTION AND CLOTHES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Piel oscura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Abrigo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Palido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Cicatriz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Bronceado/a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Pantalones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Pelo rizado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Jersey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Chaqueta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Cinturon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Pelo ondulado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Zapatos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Camiseta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Rubio/a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Calvo/a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Lunar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Piel clara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Pelo liso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Falta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Gorra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DESCRIPTION AND CLOTHES</dc:title>
  <dcterms:created xsi:type="dcterms:W3CDTF">2021-10-11T14:24:21Z</dcterms:created>
  <dcterms:modified xsi:type="dcterms:W3CDTF">2021-10-11T14:24:21Z</dcterms:modified>
</cp:coreProperties>
</file>