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MOVEMENT    </w:t>
      </w:r>
      <w:r>
        <w:t xml:space="preserve">   PUSH    </w:t>
      </w:r>
      <w:r>
        <w:t xml:space="preserve">   PULL    </w:t>
      </w:r>
      <w:r>
        <w:t xml:space="preserve">   REACH    </w:t>
      </w:r>
      <w:r>
        <w:t xml:space="preserve">   SWIPE    </w:t>
      </w:r>
      <w:r>
        <w:t xml:space="preserve">   PINCH    </w:t>
      </w:r>
      <w:r>
        <w:t xml:space="preserve">   GRASP    </w:t>
      </w:r>
      <w:r>
        <w:t xml:space="preserve">   POST    </w:t>
      </w:r>
      <w:r>
        <w:t xml:space="preserve">   THREAD    </w:t>
      </w:r>
      <w:r>
        <w:t xml:space="preserve">   YOGA    </w:t>
      </w:r>
      <w:r>
        <w:t xml:space="preserve">   GALLOPING    </w:t>
      </w:r>
      <w:r>
        <w:t xml:space="preserve">   SWING    </w:t>
      </w:r>
      <w:r>
        <w:t xml:space="preserve">   KICK    </w:t>
      </w:r>
      <w:r>
        <w:t xml:space="preserve">   THROW    </w:t>
      </w:r>
      <w:r>
        <w:t xml:space="preserve">   PEDAL    </w:t>
      </w:r>
      <w:r>
        <w:t xml:space="preserve">   CLIMB    </w:t>
      </w:r>
      <w:r>
        <w:t xml:space="preserve">   CATCH    </w:t>
      </w:r>
      <w:r>
        <w:t xml:space="preserve">   STAND    </w:t>
      </w:r>
      <w:r>
        <w:t xml:space="preserve">   LOCOMOTION    </w:t>
      </w:r>
      <w:r>
        <w:t xml:space="preserve">   FINEMOTOR    </w:t>
      </w:r>
      <w:r>
        <w:t xml:space="preserve">   GROSS MOTOR    </w:t>
      </w:r>
      <w:r>
        <w:t xml:space="preserve">   DANCING    </w:t>
      </w:r>
      <w:r>
        <w:t xml:space="preserve">   CRAWL    </w:t>
      </w:r>
      <w:r>
        <w:t xml:space="preserve">   BALANCE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 </dc:title>
  <dcterms:created xsi:type="dcterms:W3CDTF">2021-10-11T14:24:47Z</dcterms:created>
  <dcterms:modified xsi:type="dcterms:W3CDTF">2021-10-11T14:24:47Z</dcterms:modified>
</cp:coreProperties>
</file>