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DISABILITY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Chronic or acute health problems that adversely affects academic performance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Include adaptations to provide increased access to a task or an activity, changing the way in which instruction is delivered, and changing the manner in which the task is done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limitation on a person's physical functioning mobility dexterity or stamina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loss of the ability to move, or loss in feeling of a body part.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chronic disorder of metabolism in which the body does not produce or properly use insulin.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Keep lines of communication open and positive, Welcome others into your teaching space,Attend school- and district-wide meetings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 lasting and permanent, will affect child throughout his/her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Focus on the development and maintenance of motor skills. ex: massage, swimming, heat treatment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Impairment caused by a congenital anomaly,disease, or other causes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Involves central nervous system affecting ability to move, use, feel, or control certain parts of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May produce severe and debilitating symptoms it has a limited amount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diseases that gradually weakens muscle tissue Symptoms can range from mild to severe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the spinal nerves push out of the spinal canal, and the nerves are often damaged.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Focus on children participating in activities. ex: self-help, communication, and other life skills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Service and guide dogs help people with physical disabilities become more independent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DISABILITY</dc:title>
  <dcterms:created xsi:type="dcterms:W3CDTF">2021-10-11T14:23:51Z</dcterms:created>
  <dcterms:modified xsi:type="dcterms:W3CDTF">2021-10-11T14:23:51Z</dcterms:modified>
</cp:coreProperties>
</file>