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11</w:t>
      </w:r>
    </w:p>
    <w:p>
      <w:pPr>
        <w:pStyle w:val="Questions"/>
      </w:pPr>
      <w:r>
        <w:t xml:space="preserve">1. ORECIBA EIASCTVTII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CIEESXER ROF INSSEFT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 IAINDDLIUV STPOSR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DULA PSRSTO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TMAE TSOSPR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GTRSETHN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RRAULASVOADICC YITIATVC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PDESE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YGALITI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YLEIBXLIIFT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HETTEHRDAAL-LE ESSFTNI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INEYISTNT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YHCIAPSL TICIATVY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AHTELH IUSSE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ARICDO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11</dc:title>
  <dcterms:created xsi:type="dcterms:W3CDTF">2021-10-11T14:23:57Z</dcterms:created>
  <dcterms:modified xsi:type="dcterms:W3CDTF">2021-10-11T14:23:57Z</dcterms:modified>
</cp:coreProperties>
</file>