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badminton    </w:t>
      </w:r>
      <w:r>
        <w:t xml:space="preserve">   basketball    </w:t>
      </w:r>
      <w:r>
        <w:t xml:space="preserve">   softball    </w:t>
      </w:r>
      <w:r>
        <w:t xml:space="preserve">   gymnastics    </w:t>
      </w:r>
      <w:r>
        <w:t xml:space="preserve">   dance    </w:t>
      </w:r>
      <w:r>
        <w:t xml:space="preserve">   cricket    </w:t>
      </w:r>
      <w:r>
        <w:t xml:space="preserve">   rounders    </w:t>
      </w:r>
      <w:r>
        <w:t xml:space="preserve">   athletics    </w:t>
      </w:r>
      <w:r>
        <w:t xml:space="preserve">   tennis    </w:t>
      </w:r>
      <w:r>
        <w:t xml:space="preserve">   fitness    </w:t>
      </w:r>
      <w:r>
        <w:t xml:space="preserve">   rugby    </w:t>
      </w:r>
      <w:r>
        <w:t xml:space="preserve">   handball    </w:t>
      </w:r>
      <w:r>
        <w:t xml:space="preserve">   football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</dc:title>
  <dcterms:created xsi:type="dcterms:W3CDTF">2021-10-11T14:25:08Z</dcterms:created>
  <dcterms:modified xsi:type="dcterms:W3CDTF">2021-10-11T14:25:08Z</dcterms:modified>
</cp:coreProperties>
</file>