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BASES    </w:t>
      </w:r>
      <w:r>
        <w:t xml:space="preserve">   DODGEBALL    </w:t>
      </w:r>
      <w:r>
        <w:t xml:space="preserve">   EQUIPMENT    </w:t>
      </w:r>
      <w:r>
        <w:t xml:space="preserve">   SHARE    </w:t>
      </w:r>
      <w:r>
        <w:t xml:space="preserve">   LOCOMOTOR    </w:t>
      </w:r>
      <w:r>
        <w:t xml:space="preserve">   SKIPPING    </w:t>
      </w:r>
      <w:r>
        <w:t xml:space="preserve">   LUNGE    </w:t>
      </w:r>
      <w:r>
        <w:t xml:space="preserve">   RUNNING    </w:t>
      </w:r>
      <w:r>
        <w:t xml:space="preserve">   MOVEMENT    </w:t>
      </w:r>
      <w:r>
        <w:t xml:space="preserve">   STRETCH    </w:t>
      </w:r>
      <w:r>
        <w:t xml:space="preserve">   THROWING    </w:t>
      </w:r>
      <w:r>
        <w:t xml:space="preserve">   ROLLING    </w:t>
      </w:r>
      <w:r>
        <w:t xml:space="preserve">   SPORTSMANSHIP    </w:t>
      </w:r>
      <w:r>
        <w:t xml:space="preserve">   BASKETBALL    </w:t>
      </w:r>
      <w:r>
        <w:t xml:space="preserve">   SNEAKERS    </w:t>
      </w:r>
      <w:r>
        <w:t xml:space="preserve">   GYM    </w:t>
      </w:r>
      <w:r>
        <w:t xml:space="preserve">   EXERCISE    </w:t>
      </w:r>
      <w:r>
        <w:t xml:space="preserve">   KICKBALL    </w:t>
      </w:r>
      <w:r>
        <w:t xml:space="preserve">   ROCKWALL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2021-10-11T14:23:53Z</dcterms:created>
  <dcterms:modified xsi:type="dcterms:W3CDTF">2021-10-11T14:23:53Z</dcterms:modified>
</cp:coreProperties>
</file>