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p>
      <w:pPr>
        <w:pStyle w:val="Questions"/>
      </w:pPr>
      <w:r>
        <w:t xml:space="preserve">1. EVCITA ACTONIREER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LDAU TSPORS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TAME PTSORS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DCSIILEINP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IEFSSNT TICSITIVEA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SNEGTRTH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FTIYLSLEE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RGNNIATI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PROANOEYTRCM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CSYHALIP TIAVCTYI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NUGIRNN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PIIAOCIRNTATP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TOPSSR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AUNNCEERD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MTEA RTSOSP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TEID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GRPOU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IUVNIALDDI PSSORT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2021-10-11T14:24:10Z</dcterms:created>
  <dcterms:modified xsi:type="dcterms:W3CDTF">2021-10-11T14:24:10Z</dcterms:modified>
</cp:coreProperties>
</file>