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Connected with learning to move skillfully and effectively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Emotional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Connected with mental process of understanding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Quickness, activeness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Completing the drilling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Defender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Repeated physical activities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Agility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commands in drilling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Dribbling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Mistake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Coaching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Guiding or Teaching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Dismiss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wood like a scale used in smooth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activity to be performed with the help of arms and legs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Cognitive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player who tried to win the game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skill of playing with ball in football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Commander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Next team which is playing a match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Opponent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Player who protects from the offender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Offender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Related to 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Push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2021-10-11T14:24:33Z</dcterms:created>
  <dcterms:modified xsi:type="dcterms:W3CDTF">2021-10-11T14:24:33Z</dcterms:modified>
</cp:coreProperties>
</file>