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FITNESS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REACTION TIME    </w:t>
      </w:r>
      <w:r>
        <w:t xml:space="preserve">   BODY COMPOSITION    </w:t>
      </w:r>
      <w:r>
        <w:t xml:space="preserve">   MUSCULAR STRENGTH    </w:t>
      </w:r>
      <w:r>
        <w:t xml:space="preserve">   CARDIOVASCULAR ENDURANCE    </w:t>
      </w:r>
      <w:r>
        <w:t xml:space="preserve">   BALANCE    </w:t>
      </w:r>
      <w:r>
        <w:t xml:space="preserve">   POWER    </w:t>
      </w:r>
      <w:r>
        <w:t xml:space="preserve">   SPEED    </w:t>
      </w:r>
      <w:r>
        <w:t xml:space="preserve">   AGILITY    </w:t>
      </w:r>
      <w:r>
        <w:t xml:space="preserve">   FLEXIBILITY    </w:t>
      </w:r>
      <w:r>
        <w:t xml:space="preserve">   SLEEP APNEA    </w:t>
      </w:r>
      <w:r>
        <w:t xml:space="preserve">   INSOMNIA    </w:t>
      </w:r>
      <w:r>
        <w:t xml:space="preserve">   SLEEP DEPRIVATION    </w:t>
      </w:r>
      <w:r>
        <w:t xml:space="preserve">   ANABOLIC STEROID    </w:t>
      </w:r>
      <w:r>
        <w:t xml:space="preserve">   DIETARY SUPPLEMENT    </w:t>
      </w:r>
      <w:r>
        <w:t xml:space="preserve">   OVERTRAINING    </w:t>
      </w:r>
      <w:r>
        <w:t xml:space="preserve">   DEHYDRATION    </w:t>
      </w:r>
      <w:r>
        <w:t xml:space="preserve">   SET    </w:t>
      </w:r>
      <w:r>
        <w:t xml:space="preserve">   REPETITIONS    </w:t>
      </w:r>
      <w:r>
        <w:t xml:space="preserve">   FITT    </w:t>
      </w:r>
      <w:r>
        <w:t xml:space="preserve">   TARGET HEART RATE    </w:t>
      </w:r>
      <w:r>
        <w:t xml:space="preserve">   RESTING HEART RATE    </w:t>
      </w:r>
      <w:r>
        <w:t xml:space="preserve">   HEALTH RELATED FITNESS    </w:t>
      </w:r>
      <w:r>
        <w:t xml:space="preserve">   CHRONIC DISEASE    </w:t>
      </w:r>
      <w:r>
        <w:t xml:space="preserve">   PHYSICAL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FOR LIFE</dc:title>
  <dcterms:created xsi:type="dcterms:W3CDTF">2021-10-11T14:24:47Z</dcterms:created>
  <dcterms:modified xsi:type="dcterms:W3CDTF">2021-10-11T14:24:47Z</dcterms:modified>
</cp:coreProperties>
</file>