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FITNESS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socialfitness    </w:t>
      </w:r>
      <w:r>
        <w:t xml:space="preserve">   mentalfitness    </w:t>
      </w:r>
      <w:r>
        <w:t xml:space="preserve">   physicalfitness    </w:t>
      </w:r>
      <w:r>
        <w:t xml:space="preserve">   reactiontime    </w:t>
      </w:r>
      <w:r>
        <w:t xml:space="preserve">   speed    </w:t>
      </w:r>
      <w:r>
        <w:t xml:space="preserve">   cardio vascular endurance    </w:t>
      </w:r>
      <w:r>
        <w:t xml:space="preserve">   muscle endurance    </w:t>
      </w:r>
      <w:r>
        <w:t xml:space="preserve">   endurance    </w:t>
      </w:r>
      <w:r>
        <w:t xml:space="preserve">   agility    </w:t>
      </w:r>
      <w:r>
        <w:t xml:space="preserve">   emotionalfitness    </w:t>
      </w:r>
      <w:r>
        <w:t xml:space="preserve">   power    </w:t>
      </w:r>
      <w:r>
        <w:t xml:space="preserve">   Balance    </w:t>
      </w:r>
      <w:r>
        <w:t xml:space="preserve">   coordination    </w:t>
      </w:r>
      <w:r>
        <w:t xml:space="preserve">   FITNESS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FITNESS </dc:title>
  <dcterms:created xsi:type="dcterms:W3CDTF">2021-10-11T14:24:25Z</dcterms:created>
  <dcterms:modified xsi:type="dcterms:W3CDTF">2021-10-11T14:24:25Z</dcterms:modified>
</cp:coreProperties>
</file>