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SURFING    </w:t>
      </w:r>
      <w:r>
        <w:t xml:space="preserve">   CEREAL    </w:t>
      </w:r>
      <w:r>
        <w:t xml:space="preserve">   BEANS    </w:t>
      </w:r>
      <w:r>
        <w:t xml:space="preserve">   QUINOA    </w:t>
      </w:r>
      <w:r>
        <w:t xml:space="preserve">   SWIMMING    </w:t>
      </w:r>
      <w:r>
        <w:t xml:space="preserve">   BROCCOLI    </w:t>
      </w:r>
      <w:r>
        <w:t xml:space="preserve">   WATER    </w:t>
      </w:r>
      <w:r>
        <w:t xml:space="preserve">   NUTRITION    </w:t>
      </w:r>
      <w:r>
        <w:t xml:space="preserve">   FIBER    </w:t>
      </w:r>
      <w:r>
        <w:t xml:space="preserve">   SPORTS    </w:t>
      </w:r>
      <w:r>
        <w:t xml:space="preserve">   CARROTS    </w:t>
      </w:r>
      <w:r>
        <w:t xml:space="preserve">   SKIING    </w:t>
      </w:r>
      <w:r>
        <w:t xml:space="preserve">   VEGETABLES    </w:t>
      </w:r>
      <w:r>
        <w:t xml:space="preserve">   FRUIT    </w:t>
      </w:r>
      <w:r>
        <w:t xml:space="preserve">   YOGA    </w:t>
      </w:r>
      <w:r>
        <w:t xml:space="preserve">   EXERCISE    </w:t>
      </w:r>
      <w:r>
        <w:t xml:space="preserve">   HIKING    </w:t>
      </w:r>
      <w:r>
        <w:t xml:space="preserve">   POTATOES    </w:t>
      </w:r>
      <w:r>
        <w:t xml:space="preserve">   NUTS    </w:t>
      </w:r>
      <w:r>
        <w:t xml:space="preserve">   RUNNING    </w:t>
      </w:r>
      <w:r>
        <w:t xml:space="preserve">   VITAMINS    </w:t>
      </w:r>
      <w:r>
        <w:t xml:space="preserve">   REST    </w:t>
      </w:r>
      <w:r>
        <w:t xml:space="preserve">   WELLNESS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HEALTH</dc:title>
  <dcterms:created xsi:type="dcterms:W3CDTF">2021-10-11T14:23:17Z</dcterms:created>
  <dcterms:modified xsi:type="dcterms:W3CDTF">2021-10-11T14:23:17Z</dcterms:modified>
</cp:coreProperties>
</file>