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AGILITY    </w:t>
      </w:r>
      <w:r>
        <w:t xml:space="preserve">   CELLULAR    </w:t>
      </w:r>
      <w:r>
        <w:t xml:space="preserve">   COORDINATION    </w:t>
      </w:r>
      <w:r>
        <w:t xml:space="preserve">   ENDURANCE    </w:t>
      </w:r>
      <w:r>
        <w:t xml:space="preserve">   FITNESS    </w:t>
      </w:r>
      <w:r>
        <w:t xml:space="preserve">   FLEXIBILITY    </w:t>
      </w:r>
      <w:r>
        <w:t xml:space="preserve">   HEIGHT    </w:t>
      </w:r>
      <w:r>
        <w:t xml:space="preserve">   HYGIENE    </w:t>
      </w:r>
      <w:r>
        <w:t xml:space="preserve">   MENTAL    </w:t>
      </w:r>
      <w:r>
        <w:t xml:space="preserve">   MOBILITY    </w:t>
      </w:r>
      <w:r>
        <w:t xml:space="preserve">   NORMAL    </w:t>
      </w:r>
      <w:r>
        <w:t xml:space="preserve">   OXYGEN    </w:t>
      </w:r>
      <w:r>
        <w:t xml:space="preserve">   POSTURE    </w:t>
      </w:r>
      <w:r>
        <w:t xml:space="preserve">   POWER    </w:t>
      </w:r>
      <w:r>
        <w:t xml:space="preserve">   RESPONSE    </w:t>
      </w:r>
      <w:r>
        <w:t xml:space="preserve">   SOCIAL    </w:t>
      </w:r>
      <w:r>
        <w:t xml:space="preserve">   SPEED    </w:t>
      </w:r>
      <w:r>
        <w:t xml:space="preserve">   STRENGTH    </w:t>
      </w:r>
      <w:r>
        <w:t xml:space="preserve">   WEIGHT    </w:t>
      </w:r>
      <w:r>
        <w:t xml:space="preserve">   WELL 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HEALTH</dc:title>
  <dcterms:created xsi:type="dcterms:W3CDTF">2021-10-11T14:23:28Z</dcterms:created>
  <dcterms:modified xsi:type="dcterms:W3CDTF">2021-10-11T14:23:28Z</dcterms:modified>
</cp:coreProperties>
</file>