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PHYSICAL, POLITICAL, AND DIVERSITY OF LATIN AMERICAS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country has some of the Caribbean Sea and it's near Panama as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Located in Mexico and is along Mexico's Southern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country has part of Sierra Madre Mountains located in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Its a man made structure of water connecting Pacific Ocean and Atlantic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located in the center/surrounded by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are the children of the European and Indigenous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jungle/forest is located in Brazil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Its located inbetween Cuba and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country is the largest country in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driest places on Earth and located in Chile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country is connecting Latin America with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has contributing to global warming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world's second Largest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largest continuous mountain range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Mexico city suffering from??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native people and their ancestors are from Aztec and Inca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body of water located between Mexico and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world's largest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body of water is located in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country is located between the Caribbean Sea, the Gulf of Mexico, and the Atlantic Ocean.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PHYSICAL, POLITICAL, AND DIVERSITY OF LATIN AMERICAS</dc:title>
  <dcterms:created xsi:type="dcterms:W3CDTF">2021-10-11T14:25:55Z</dcterms:created>
  <dcterms:modified xsi:type="dcterms:W3CDTF">2021-10-11T14:25:55Z</dcterms:modified>
</cp:coreProperties>
</file>