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AROUND    </w:t>
      </w:r>
      <w:r>
        <w:t xml:space="preserve">   ATOMIC    </w:t>
      </w:r>
      <w:r>
        <w:t xml:space="preserve">   ATOMS    </w:t>
      </w:r>
      <w:r>
        <w:t xml:space="preserve">   BASE    </w:t>
      </w:r>
      <w:r>
        <w:t xml:space="preserve">   DENSITY    </w:t>
      </w:r>
      <w:r>
        <w:t xml:space="preserve">   ELECTRONS    </w:t>
      </w:r>
      <w:r>
        <w:t xml:space="preserve">   EQUAL    </w:t>
      </w:r>
      <w:r>
        <w:t xml:space="preserve">   FLOAT    </w:t>
      </w:r>
      <w:r>
        <w:t xml:space="preserve">   FLOWING    </w:t>
      </w:r>
      <w:r>
        <w:t xml:space="preserve">   FORMULA    </w:t>
      </w:r>
      <w:r>
        <w:t xml:space="preserve">   ISOTOPES    </w:t>
      </w:r>
      <w:r>
        <w:t xml:space="preserve">   KNIFES    </w:t>
      </w:r>
      <w:r>
        <w:t xml:space="preserve">   MATERIAL    </w:t>
      </w:r>
      <w:r>
        <w:t xml:space="preserve">   NEUTRAL    </w:t>
      </w:r>
      <w:r>
        <w:t xml:space="preserve">   NUCLEUS    </w:t>
      </w:r>
      <w:r>
        <w:t xml:space="preserve">   OUTERSHELL    </w:t>
      </w:r>
      <w:r>
        <w:t xml:space="preserve">   PENNY    </w:t>
      </w:r>
      <w:r>
        <w:t xml:space="preserve">   PH SCALE    </w:t>
      </w:r>
      <w:r>
        <w:t xml:space="preserve">   PHYSICAL PROPERTIES    </w:t>
      </w:r>
      <w:r>
        <w:t xml:space="preserve">   SCRATCHING    </w:t>
      </w:r>
      <w:r>
        <w:t xml:space="preserve">   SHATTERING    </w:t>
      </w:r>
      <w:r>
        <w:t xml:space="preserve">   VISCOSITY    </w:t>
      </w:r>
      <w:r>
        <w:t xml:space="preserve">   WATER    </w:t>
      </w:r>
      <w:r>
        <w:t xml:space="preserve">   WEIGHT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 </dc:title>
  <dcterms:created xsi:type="dcterms:W3CDTF">2021-10-12T20:50:36Z</dcterms:created>
  <dcterms:modified xsi:type="dcterms:W3CDTF">2021-10-12T20:50:36Z</dcterms:modified>
</cp:coreProperties>
</file>