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PHYSICAL QUANTITIES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velocity    </w:t>
      </w:r>
      <w:r>
        <w:t xml:space="preserve">   acceleration    </w:t>
      </w:r>
      <w:r>
        <w:t xml:space="preserve">   area    </w:t>
      </w:r>
      <w:r>
        <w:t xml:space="preserve">   density    </w:t>
      </w:r>
      <w:r>
        <w:t xml:space="preserve">   energy    </w:t>
      </w:r>
      <w:r>
        <w:t xml:space="preserve">   force    </w:t>
      </w:r>
      <w:r>
        <w:t xml:space="preserve">   mass    </w:t>
      </w:r>
      <w:r>
        <w:t xml:space="preserve">   momentum    </w:t>
      </w:r>
      <w:r>
        <w:t xml:space="preserve">   power    </w:t>
      </w:r>
      <w:r>
        <w:t xml:space="preserve">   pressure    </w:t>
      </w:r>
      <w:r>
        <w:t xml:space="preserve">   Speed    </w:t>
      </w:r>
      <w:r>
        <w:t xml:space="preserve">   torque    </w:t>
      </w:r>
      <w:r>
        <w:t xml:space="preserve">   volume    </w:t>
      </w:r>
      <w:r>
        <w:t xml:space="preserve">   weight    </w:t>
      </w:r>
      <w:r>
        <w:t xml:space="preserve">   work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QUANTITIES</dc:title>
  <dcterms:created xsi:type="dcterms:W3CDTF">2021-10-12T20:51:26Z</dcterms:created>
  <dcterms:modified xsi:type="dcterms:W3CDTF">2021-10-12T20:51:26Z</dcterms:modified>
</cp:coreProperties>
</file>