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SCIENTIST THAT DESCRIBED MOTION AND FORCE WITH THREE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ACCELERATION IS DIRECTED TO THE EARTH'S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 OF AN OBJECT IN A SPECIFIC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IDENTIFYING AN OBJECT'S LOCATION BASED ON STATIONERY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TEMPERATURE WHEN MOLECULES MOVE THE LEAST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TRANSFERRED AS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MOMENTUM=________ X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 OF HOW HOT OR COLD AN OBJECT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INCLINED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WORK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QUANTITY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AIR RESISTANCE AND WEIGHT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MEASUREMENT OF THE RATE WORK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 FROM ONE 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FAST AN OBJECT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PERFORMED ON AN OBJECT TO CHANGE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WEIGHT IS THE FORCE ON AN OBJECT BY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ORBITING IS A _______________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OBJECT MOVES IN THE SAME DIRECTION AS THE FORCE APPLIED TO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2021-10-11T14:24:01Z</dcterms:created>
  <dcterms:modified xsi:type="dcterms:W3CDTF">2021-10-11T14:24:01Z</dcterms:modified>
</cp:coreProperties>
</file>