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 made up of molecules that contain more than one kind of atom; two or more elements chemically combined.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or more substances added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temperature at which a liquid changes 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Proposed solution to a scientific problem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gas to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can be observed without changing the composition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liquid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temperature at which a liquid changes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pure substance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 of the motion of molecules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TERMS</dc:title>
  <dcterms:created xsi:type="dcterms:W3CDTF">2021-10-11T14:24:25Z</dcterms:created>
  <dcterms:modified xsi:type="dcterms:W3CDTF">2021-10-11T14:24:25Z</dcterms:modified>
</cp:coreProperties>
</file>