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Ellipsis    </w:t>
      </w:r>
      <w:r>
        <w:t xml:space="preserve">   Eudoxus    </w:t>
      </w:r>
      <w:r>
        <w:t xml:space="preserve">   Ptolemy    </w:t>
      </w:r>
      <w:r>
        <w:t xml:space="preserve">   Perihelion    </w:t>
      </w:r>
      <w:r>
        <w:t xml:space="preserve">   Kinematics    </w:t>
      </w:r>
      <w:r>
        <w:t xml:space="preserve">   Aristarchus    </w:t>
      </w:r>
      <w:r>
        <w:t xml:space="preserve">   Geocentric    </w:t>
      </w:r>
      <w:r>
        <w:t xml:space="preserve">   Heliocentric    </w:t>
      </w:r>
      <w:r>
        <w:t xml:space="preserve">   Copernicus    </w:t>
      </w:r>
      <w:r>
        <w:t xml:space="preserve">   Aphelion    </w:t>
      </w:r>
      <w:r>
        <w:t xml:space="preserve">   Equinoxes    </w:t>
      </w:r>
      <w:r>
        <w:t xml:space="preserve">   Diurnal Motion    </w:t>
      </w:r>
      <w:r>
        <w:t xml:space="preserve">   Medical Implant    </w:t>
      </w:r>
      <w:r>
        <w:t xml:space="preserve">   Thomson    </w:t>
      </w:r>
      <w:r>
        <w:t xml:space="preserve">   Nucleosynthesis    </w:t>
      </w:r>
      <w:r>
        <w:t xml:space="preserve">   Red Shift    </w:t>
      </w:r>
      <w:r>
        <w:t xml:space="preserve">   Rutherford    </w:t>
      </w:r>
      <w:r>
        <w:t xml:space="preserve">   Plato    </w:t>
      </w:r>
      <w:r>
        <w:t xml:space="preserve">   Atomic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WORD HUNT</dc:title>
  <dcterms:created xsi:type="dcterms:W3CDTF">2021-10-11T14:24:38Z</dcterms:created>
  <dcterms:modified xsi:type="dcterms:W3CDTF">2021-10-11T14:24:38Z</dcterms:modified>
</cp:coreProperties>
</file>