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THERAPY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BACKS    </w:t>
      </w:r>
      <w:r>
        <w:t xml:space="preserve">   BODY MECHANICS    </w:t>
      </w:r>
      <w:r>
        <w:t xml:space="preserve">   BONES    </w:t>
      </w:r>
      <w:r>
        <w:t xml:space="preserve">   BOSU BALL    </w:t>
      </w:r>
      <w:r>
        <w:t xml:space="preserve">   CANES    </w:t>
      </w:r>
      <w:r>
        <w:t xml:space="preserve">   CRUTCHES    </w:t>
      </w:r>
      <w:r>
        <w:t xml:space="preserve">   ELECTRICAL STIMULATION    </w:t>
      </w:r>
      <w:r>
        <w:t xml:space="preserve">   EXERCISE    </w:t>
      </w:r>
      <w:r>
        <w:t xml:space="preserve">   FALL PREVENTION    </w:t>
      </w:r>
      <w:r>
        <w:t xml:space="preserve">   GAIT    </w:t>
      </w:r>
      <w:r>
        <w:t xml:space="preserve">   HIPS    </w:t>
      </w:r>
      <w:r>
        <w:t xml:space="preserve">   JOINT MOBILIZATION    </w:t>
      </w:r>
      <w:r>
        <w:t xml:space="preserve">   KNEES    </w:t>
      </w:r>
      <w:r>
        <w:t xml:space="preserve">   LIGAMENTS    </w:t>
      </w:r>
      <w:r>
        <w:t xml:space="preserve">   MODALITIES    </w:t>
      </w:r>
      <w:r>
        <w:t xml:space="preserve">   MUSCLES    </w:t>
      </w:r>
      <w:r>
        <w:t xml:space="preserve">   OCTOBER    </w:t>
      </w:r>
      <w:r>
        <w:t xml:space="preserve">   ORTHOTICS    </w:t>
      </w:r>
      <w:r>
        <w:t xml:space="preserve">   PHYSICAL THERAPY    </w:t>
      </w:r>
      <w:r>
        <w:t xml:space="preserve">   PLYOMETRICS    </w:t>
      </w:r>
      <w:r>
        <w:t xml:space="preserve">   RELIEF    </w:t>
      </w:r>
      <w:r>
        <w:t xml:space="preserve">   SKELETON    </w:t>
      </w:r>
      <w:r>
        <w:t xml:space="preserve">   STAIRS    </w:t>
      </w:r>
      <w:r>
        <w:t xml:space="preserve">   SURGERY    </w:t>
      </w:r>
      <w:r>
        <w:t xml:space="preserve">   TENDONS    </w:t>
      </w:r>
      <w:r>
        <w:t xml:space="preserve">   THERABAND    </w:t>
      </w:r>
      <w:r>
        <w:t xml:space="preserve">   TRACTION    </w:t>
      </w:r>
      <w:r>
        <w:t xml:space="preserve">   ULTRASOUND    </w:t>
      </w:r>
      <w:r>
        <w:t xml:space="preserve">   WALKERS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2016</dc:title>
  <dcterms:created xsi:type="dcterms:W3CDTF">2021-10-11T14:24:31Z</dcterms:created>
  <dcterms:modified xsi:type="dcterms:W3CDTF">2021-10-11T14:24:31Z</dcterms:modified>
</cp:coreProperties>
</file>