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CONDITIONING    </w:t>
      </w:r>
      <w:r>
        <w:t xml:space="preserve">   TREADMILL    </w:t>
      </w:r>
      <w:r>
        <w:t xml:space="preserve">   BIKE    </w:t>
      </w:r>
      <w:r>
        <w:t xml:space="preserve">   STRETCHING    </w:t>
      </w:r>
      <w:r>
        <w:t xml:space="preserve">   STRENGTHENING    </w:t>
      </w:r>
      <w:r>
        <w:t xml:space="preserve">   WEIGHTS    </w:t>
      </w:r>
      <w:r>
        <w:t xml:space="preserve">   EXERCISE    </w:t>
      </w:r>
      <w:r>
        <w:t xml:space="preserve">   MDT    </w:t>
      </w:r>
      <w:r>
        <w:t xml:space="preserve">   ARTHRITIS    </w:t>
      </w:r>
      <w:r>
        <w:t xml:space="preserve">   CONCUSSION    </w:t>
      </w:r>
      <w:r>
        <w:t xml:space="preserve">   SPORTS    </w:t>
      </w:r>
      <w:r>
        <w:t xml:space="preserve">   PEDIATRICS    </w:t>
      </w:r>
      <w:r>
        <w:t xml:space="preserve">   HOSPITAL    </w:t>
      </w:r>
      <w:r>
        <w:t xml:space="preserve">   HIP    </w:t>
      </w:r>
      <w:r>
        <w:t xml:space="preserve">   SHOULDER    </w:t>
      </w:r>
      <w:r>
        <w:t xml:space="preserve">   TENDONITIS    </w:t>
      </w:r>
      <w:r>
        <w:t xml:space="preserve">   FOOT    </w:t>
      </w:r>
      <w:r>
        <w:t xml:space="preserve">   HOMEHEALTH    </w:t>
      </w:r>
      <w:r>
        <w:t xml:space="preserve">   NURSINGHOME    </w:t>
      </w:r>
      <w:r>
        <w:t xml:space="preserve">   AQUATIC    </w:t>
      </w:r>
      <w:r>
        <w:t xml:space="preserve">   BIGANDLOUD    </w:t>
      </w:r>
      <w:r>
        <w:t xml:space="preserve">   TOTALJOINT    </w:t>
      </w:r>
      <w:r>
        <w:t xml:space="preserve">   PATIENT    </w:t>
      </w:r>
      <w:r>
        <w:t xml:space="preserve">   NECK    </w:t>
      </w:r>
      <w:r>
        <w:t xml:space="preserve">   BACK    </w:t>
      </w:r>
      <w:r>
        <w:t xml:space="preserve">   KNEE    </w:t>
      </w:r>
      <w:r>
        <w:t xml:space="preserve">   LEG    </w:t>
      </w:r>
      <w:r>
        <w:t xml:space="preserve">   ARM    </w:t>
      </w:r>
      <w:r>
        <w:t xml:space="preserve">   PHYSICALTHERAPY    </w:t>
      </w:r>
      <w:r>
        <w:t xml:space="preserve">   PAIN    </w:t>
      </w:r>
      <w:r>
        <w:t xml:space="preserve">   IMPINGEMENT    </w:t>
      </w:r>
      <w:r>
        <w:t xml:space="preserve">   FRACTURE    </w:t>
      </w:r>
      <w:r>
        <w:t xml:space="preserve">   HEADACHE    </w:t>
      </w:r>
      <w:r>
        <w:t xml:space="preserve">   MUSCLE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THERAPY</dc:title>
  <dcterms:created xsi:type="dcterms:W3CDTF">2021-10-11T14:26:00Z</dcterms:created>
  <dcterms:modified xsi:type="dcterms:W3CDTF">2021-10-11T14:26:00Z</dcterms:modified>
</cp:coreProperties>
</file>