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PHYSICS-Concept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for studying the natural world by gaining knowledge through observations and investigations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being measured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objective; based on five senses (not an opinion)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explanation, based on evidence, of why things happen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being purposefully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subjective; a guess about an observation law, description of how things happen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normal group being used for comparison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testable prediction that attempts to answer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factors that stay the same during the experiment; condition kept the same for all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descriptive data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PHYSICS-Concept 4 Vocab</dc:title>
  <dcterms:created xsi:type="dcterms:W3CDTF">2021-10-11T14:27:18Z</dcterms:created>
  <dcterms:modified xsi:type="dcterms:W3CDTF">2021-10-11T14:27:18Z</dcterms:modified>
</cp:coreProperties>
</file>