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in a given direction.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physicist famous for studying the laws of gravity.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in an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pulls objects toward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at rest stays at rest and an object in motion stays in motion unless acted upon by an outside force.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rate of speed of an object.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science concerned with the nature and properties of matter and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distances an object travels per unit of time.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Push or pull on an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heavy something 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2021-10-11T14:26:24Z</dcterms:created>
  <dcterms:modified xsi:type="dcterms:W3CDTF">2021-10-11T14:26:24Z</dcterms:modified>
</cp:coreProperties>
</file>