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FRICTION    </w:t>
      </w:r>
      <w:r>
        <w:t xml:space="preserve">   WEIGHT    </w:t>
      </w:r>
      <w:r>
        <w:t xml:space="preserve">   GRAVITATION    </w:t>
      </w:r>
      <w:r>
        <w:t xml:space="preserve">   INERTIA    </w:t>
      </w:r>
      <w:r>
        <w:t xml:space="preserve">   FORCE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  <w:r>
        <w:t xml:space="preserve">   MOTION    </w:t>
      </w:r>
      <w:r>
        <w:t xml:space="preserve">   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2021-10-11T14:24:52Z</dcterms:created>
  <dcterms:modified xsi:type="dcterms:W3CDTF">2021-10-11T14:24:52Z</dcterms:modified>
</cp:coreProperties>
</file>