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 </w:t>
      </w:r>
    </w:p>
    <w:p>
      <w:pPr>
        <w:pStyle w:val="Questions"/>
      </w:pPr>
      <w:r>
        <w:t xml:space="preserve">1. IZATONLORH PAENL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DINGSIL KICENIT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CDINILNE NPAEL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AROLNM EFRCO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EIEOIFTCNFC FO FCRIOINT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PEDLPIA RFOCE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TATCIS ITNIFORC ORCEF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CONNEMPOT CEFRO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RISNGP OFRCE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BUURIQMILIE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NNO BREMIQIIUUL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INIGALTARTOVA ROEFC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HORIZONTAL PLANE    </w:t>
      </w:r>
      <w:r>
        <w:t xml:space="preserve">   SLIDING KINETIC    </w:t>
      </w:r>
      <w:r>
        <w:t xml:space="preserve">   INCLINED PLANE    </w:t>
      </w:r>
      <w:r>
        <w:t xml:space="preserve">   NORMAL FORCE    </w:t>
      </w:r>
      <w:r>
        <w:t xml:space="preserve">   COEFFICIENT OF FRICTION    </w:t>
      </w:r>
      <w:r>
        <w:t xml:space="preserve">   APPLIED FORCE    </w:t>
      </w:r>
      <w:r>
        <w:t xml:space="preserve">   STATIC FRICTION FORCE    </w:t>
      </w:r>
      <w:r>
        <w:t xml:space="preserve">   COMPONENT FORCE    </w:t>
      </w:r>
      <w:r>
        <w:t xml:space="preserve">   SPRING FORCE    </w:t>
      </w:r>
      <w:r>
        <w:t xml:space="preserve">   EQUILIBRIUM    </w:t>
      </w:r>
      <w:r>
        <w:t xml:space="preserve">   NON EQUILIBRIUM    </w:t>
      </w:r>
      <w:r>
        <w:t xml:space="preserve">   GRAVITATIONAL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</dc:title>
  <dcterms:created xsi:type="dcterms:W3CDTF">2021-10-11T14:26:14Z</dcterms:created>
  <dcterms:modified xsi:type="dcterms:W3CDTF">2021-10-11T14:26:14Z</dcterms:modified>
</cp:coreProperties>
</file>