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-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compressional wave the area squeezed together is called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a measure of distance, the units  are always distance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the time it takes for one full wavelength to pass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__________waves are waves which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 _____________ is usually measured in meters/second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weave vibrates through the earth’s crust as the crust bends or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rest position of the wave is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The__________is the lowest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 is the distance from one point on the wave to the next corresponding adjacent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for ________________ is waves per second or Hertz (Hz)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_________is the highest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of a wave is directly related to the energy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matter through which the wave travels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is the number of waves that pass through a point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areas spread out are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 is the distance from the center of one compression to the center of the next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Waves are _________waves.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a______________  wave the matter in the wave moves up and down at a right angle to the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repeating disturbance or movement that transfers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transfer energy not___________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- WAVES </dc:title>
  <dcterms:created xsi:type="dcterms:W3CDTF">2021-10-11T14:26:07Z</dcterms:created>
  <dcterms:modified xsi:type="dcterms:W3CDTF">2021-10-11T14:26:07Z</dcterms:modified>
</cp:coreProperties>
</file>