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GIRL    </w:t>
      </w:r>
      <w:r>
        <w:t xml:space="preserve">   CHAMPION    </w:t>
      </w:r>
      <w:r>
        <w:t xml:space="preserve">   TEAMS    </w:t>
      </w:r>
      <w:r>
        <w:t xml:space="preserve">   CRONULLA    </w:t>
      </w:r>
      <w:r>
        <w:t xml:space="preserve">   BEND    </w:t>
      </w:r>
      <w:r>
        <w:t xml:space="preserve">   CROSS    </w:t>
      </w:r>
      <w:r>
        <w:t xml:space="preserve">   COMPS    </w:t>
      </w:r>
      <w:r>
        <w:t xml:space="preserve">   REACH    </w:t>
      </w:r>
      <w:r>
        <w:t xml:space="preserve">   FIRM    </w:t>
      </w:r>
      <w:r>
        <w:t xml:space="preserve">   HIPS    </w:t>
      </w:r>
      <w:r>
        <w:t xml:space="preserve">   SMILE    </w:t>
      </w:r>
      <w:r>
        <w:t xml:space="preserve">   POINT    </w:t>
      </w:r>
      <w:r>
        <w:t xml:space="preserve">   TOES    </w:t>
      </w:r>
      <w:r>
        <w:t xml:space="preserve">   OBLIQUE    </w:t>
      </w:r>
      <w:r>
        <w:t xml:space="preserve">   DRAG    </w:t>
      </w:r>
      <w:r>
        <w:t xml:space="preserve">   FLIGHT    </w:t>
      </w:r>
      <w:r>
        <w:t xml:space="preserve">   STAND    </w:t>
      </w:r>
      <w:r>
        <w:t xml:space="preserve">   TOP    </w:t>
      </w:r>
      <w:r>
        <w:t xml:space="preserve">   HEAVE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PHYSIE</dc:title>
  <dcterms:created xsi:type="dcterms:W3CDTF">2021-10-11T14:26:38Z</dcterms:created>
  <dcterms:modified xsi:type="dcterms:W3CDTF">2021-10-11T14:26:38Z</dcterms:modified>
</cp:coreProperties>
</file>