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PHYSIE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TOEPOINT    </w:t>
      </w:r>
      <w:r>
        <w:t xml:space="preserve">   FIFTH    </w:t>
      </w:r>
      <w:r>
        <w:t xml:space="preserve">   FLIGHT    </w:t>
      </w:r>
      <w:r>
        <w:t xml:space="preserve">   TOPSTAND    </w:t>
      </w:r>
      <w:r>
        <w:t xml:space="preserve">   OBLIQUE    </w:t>
      </w:r>
      <w:r>
        <w:t xml:space="preserve">   ACROSSBEND    </w:t>
      </w:r>
      <w:r>
        <w:t xml:space="preserve">   NECKREST    </w:t>
      </w:r>
      <w:r>
        <w:t xml:space="preserve">   REACH    </w:t>
      </w:r>
      <w:r>
        <w:t xml:space="preserve">   HIPSFIRM    </w:t>
      </w:r>
      <w:r>
        <w:t xml:space="preserve">   YARD    </w:t>
      </w:r>
      <w:r>
        <w:t xml:space="preserve">   PHYSIE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PHYSIE POSITIONS</dc:title>
  <dcterms:created xsi:type="dcterms:W3CDTF">2021-10-11T14:25:35Z</dcterms:created>
  <dcterms:modified xsi:type="dcterms:W3CDTF">2021-10-11T14:25:35Z</dcterms:modified>
</cp:coreProperties>
</file>