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 GH 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find    </w:t>
      </w:r>
      <w:r>
        <w:t xml:space="preserve">   French fries    </w:t>
      </w:r>
      <w:r>
        <w:t xml:space="preserve">   funny    </w:t>
      </w:r>
      <w:r>
        <w:t xml:space="preserve">   fish    </w:t>
      </w:r>
      <w:r>
        <w:t xml:space="preserve">   phonics    </w:t>
      </w:r>
      <w:r>
        <w:t xml:space="preserve">   pharmacist    </w:t>
      </w:r>
      <w:r>
        <w:t xml:space="preserve">   orphan    </w:t>
      </w:r>
      <w:r>
        <w:t xml:space="preserve">   triumph    </w:t>
      </w:r>
      <w:r>
        <w:t xml:space="preserve">   Biography    </w:t>
      </w:r>
      <w:r>
        <w:t xml:space="preserve">   nephew    </w:t>
      </w:r>
      <w:r>
        <w:t xml:space="preserve">   saxophone    </w:t>
      </w:r>
      <w:r>
        <w:t xml:space="preserve">   autograph    </w:t>
      </w:r>
      <w:r>
        <w:t xml:space="preserve">   asphalt    </w:t>
      </w:r>
      <w:r>
        <w:t xml:space="preserve">   gopher    </w:t>
      </w:r>
      <w:r>
        <w:t xml:space="preserve">   trophy    </w:t>
      </w:r>
      <w:r>
        <w:t xml:space="preserve">   pharmacy    </w:t>
      </w:r>
      <w:r>
        <w:t xml:space="preserve">   cough    </w:t>
      </w:r>
      <w:r>
        <w:t xml:space="preserve">   phone    </w:t>
      </w:r>
      <w:r>
        <w:t xml:space="preserve">   rough    </w:t>
      </w:r>
      <w:r>
        <w:t xml:space="preserve">   enough    </w:t>
      </w:r>
      <w:r>
        <w:t xml:space="preserve">   laughter    </w:t>
      </w:r>
      <w:r>
        <w:t xml:space="preserve">   pheasant    </w:t>
      </w:r>
      <w:r>
        <w:t xml:space="preserve">   elephant    </w:t>
      </w:r>
      <w:r>
        <w:t xml:space="preserve">   alphabet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GH F </dc:title>
  <dcterms:created xsi:type="dcterms:W3CDTF">2021-10-11T14:18:37Z</dcterms:created>
  <dcterms:modified xsi:type="dcterms:W3CDTF">2021-10-11T14:18:37Z</dcterms:modified>
</cp:coreProperties>
</file>