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PIANO'S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letters in music alphabet.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note on the second space in treble clef 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music is divided into___.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Return to the beginning and play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3/4 and 4/4 are called ___signatures.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Bass clef is played with the ___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C-E-G makes up the C major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note on the third line in the treble clef is the same name as in insect.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 clef or ___ clef.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spaces for the right hand spell.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 clef or ___ clef.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note that  gets one beat is called a ___ 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note that gets 4 beats is called a ___note.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left hand plays in the ___ clef.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note that gets 2 beats is called a ___ 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are divided by ____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3/4 time there are ___counts in each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Treble clef is played with the ___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dotted half note gets ___ beats.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PIANO'S MUSIC</dc:title>
  <dcterms:created xsi:type="dcterms:W3CDTF">2021-10-11T14:27:18Z</dcterms:created>
  <dcterms:modified xsi:type="dcterms:W3CDTF">2021-10-11T14:27:18Z</dcterms:modified>
</cp:coreProperties>
</file>