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PIANO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Receives 1 beat of sound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Receives 1 beat of silence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Quarter Rest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Receives 2 beats of sound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Treble Clef Sign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lines and spaces on which music is written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Quarter Note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lines on a staff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Double bar line.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spaces on a staff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Pinky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notes of the C pentascale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Bar 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Finger number 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Finger number 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Bass Clef Sign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numbers at the beginning of a piece that tell you how to count the music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Measure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symbol at the beginning of a piece that tells you to play on the higher keys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Thumb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symbol at the beginning of the piece that tells you to play on the lower keys.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Time Signature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Vertical lines that divide the music into smaller unites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Staff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space between bar lines.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Half note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symbol that tells you that a song is finished.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C, D, E, F, 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BASICS</dc:title>
  <dcterms:created xsi:type="dcterms:W3CDTF">2021-10-11T14:26:43Z</dcterms:created>
  <dcterms:modified xsi:type="dcterms:W3CDTF">2021-10-11T14:26:43Z</dcterms:modified>
</cp:coreProperties>
</file>