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PICC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Teaching    </w:t>
      </w:r>
      <w:r>
        <w:t xml:space="preserve">   Cap    </w:t>
      </w:r>
      <w:r>
        <w:t xml:space="preserve">   Tubing    </w:t>
      </w:r>
      <w:r>
        <w:t xml:space="preserve">   Time    </w:t>
      </w:r>
      <w:r>
        <w:t xml:space="preserve">   Date    </w:t>
      </w:r>
      <w:r>
        <w:t xml:space="preserve">   Discomfort    </w:t>
      </w:r>
      <w:r>
        <w:t xml:space="preserve">   Pain    </w:t>
      </w:r>
      <w:r>
        <w:t xml:space="preserve">   Dressing    </w:t>
      </w:r>
      <w:r>
        <w:t xml:space="preserve">   Swelling    </w:t>
      </w:r>
      <w:r>
        <w:t xml:space="preserve">   Drainage    </w:t>
      </w:r>
      <w:r>
        <w:t xml:space="preserve">   Redness    </w:t>
      </w:r>
      <w:r>
        <w:t xml:space="preserve">   Catheter    </w:t>
      </w:r>
      <w:r>
        <w:t xml:space="preserve">   Documentation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 Line</dc:title>
  <dcterms:created xsi:type="dcterms:W3CDTF">2021-10-11T14:27:07Z</dcterms:created>
  <dcterms:modified xsi:type="dcterms:W3CDTF">2021-10-11T14:27:07Z</dcterms:modified>
</cp:coreProperties>
</file>