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measurements represented by "dots" on PICC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gloves worn when changing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____ml syringe should be used with every PICC line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______must be obtained before PICC can be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sterile outer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false; new tubing is required when PICC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antimicrobial patch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you call with questions regarding PICC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ChloraPrep to dry for _____seconds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keep PICC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flushing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is able to shower without covering the PICC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fluid do you flush PICC lines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normally change dressing every 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use disinfecting port protectors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Optimal PICC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 puzzle</dc:title>
  <dcterms:created xsi:type="dcterms:W3CDTF">2021-10-11T14:25:32Z</dcterms:created>
  <dcterms:modified xsi:type="dcterms:W3CDTF">2021-10-11T14:25:32Z</dcterms:modified>
</cp:coreProperties>
</file>