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PICKLEBALL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UNDERHAND    </w:t>
      </w:r>
      <w:r>
        <w:t xml:space="preserve">   NVZ    </w:t>
      </w:r>
      <w:r>
        <w:t xml:space="preserve">   STACKING    </w:t>
      </w:r>
      <w:r>
        <w:t xml:space="preserve">   BRACKET    </w:t>
      </w:r>
      <w:r>
        <w:t xml:space="preserve">   TAGGING    </w:t>
      </w:r>
      <w:r>
        <w:t xml:space="preserve">   UNFORCED ERROR    </w:t>
      </w:r>
      <w:r>
        <w:t xml:space="preserve">   TRANSITION ZONE    </w:t>
      </w:r>
      <w:r>
        <w:t xml:space="preserve">   FAULT    </w:t>
      </w:r>
      <w:r>
        <w:t xml:space="preserve">   SIDEOUT    </w:t>
      </w:r>
      <w:r>
        <w:t xml:space="preserve">   POACH    </w:t>
      </w:r>
      <w:r>
        <w:t xml:space="preserve">   OVERHEAD    </w:t>
      </w:r>
      <w:r>
        <w:t xml:space="preserve">   APPROACH    </w:t>
      </w:r>
      <w:r>
        <w:t xml:space="preserve">   GRIP    </w:t>
      </w:r>
      <w:r>
        <w:t xml:space="preserve">   PUTAWAY    </w:t>
      </w:r>
      <w:r>
        <w:t xml:space="preserve">   SETUP    </w:t>
      </w:r>
      <w:r>
        <w:t xml:space="preserve">   PICKLER    </w:t>
      </w:r>
      <w:r>
        <w:t xml:space="preserve">   DEADBALL    </w:t>
      </w:r>
      <w:r>
        <w:t xml:space="preserve">   CLINIC    </w:t>
      </w:r>
      <w:r>
        <w:t xml:space="preserve">   GRAPHITE    </w:t>
      </w:r>
      <w:r>
        <w:t xml:space="preserve">   AMBASSADOR    </w:t>
      </w:r>
      <w:r>
        <w:t xml:space="preserve">   USAPICKLEBALL    </w:t>
      </w:r>
      <w:r>
        <w:t xml:space="preserve">   VOLLEY    </w:t>
      </w:r>
      <w:r>
        <w:t xml:space="preserve">   TOURNAMENT    </w:t>
      </w:r>
      <w:r>
        <w:t xml:space="preserve">   THE SPRINGS    </w:t>
      </w:r>
      <w:r>
        <w:t xml:space="preserve">   STROKE    </w:t>
      </w:r>
      <w:r>
        <w:t xml:space="preserve">   SLAMMER    </w:t>
      </w:r>
      <w:r>
        <w:t xml:space="preserve">   SERVE    </w:t>
      </w:r>
      <w:r>
        <w:t xml:space="preserve">   SELKIRK    </w:t>
      </w:r>
      <w:r>
        <w:t xml:space="preserve">   RALLY    </w:t>
      </w:r>
      <w:r>
        <w:t xml:space="preserve">   POST    </w:t>
      </w:r>
      <w:r>
        <w:t xml:space="preserve">   PADDLETEK    </w:t>
      </w:r>
      <w:r>
        <w:t xml:space="preserve">   OUT    </w:t>
      </w:r>
      <w:r>
        <w:t xml:space="preserve">   MCCALLUM    </w:t>
      </w:r>
      <w:r>
        <w:t xml:space="preserve">   LOB    </w:t>
      </w:r>
      <w:r>
        <w:t xml:space="preserve">   KITCHEN    </w:t>
      </w:r>
      <w:r>
        <w:t xml:space="preserve">   ERNE    </w:t>
      </w:r>
      <w:r>
        <w:t xml:space="preserve">   ENGAGE    </w:t>
      </w:r>
      <w:r>
        <w:t xml:space="preserve">   DURA    </w:t>
      </w:r>
      <w:r>
        <w:t xml:space="preserve">   DROPSHOT    </w:t>
      </w:r>
      <w:r>
        <w:t xml:space="preserve">   DRIVE    </w:t>
      </w:r>
      <w:r>
        <w:t xml:space="preserve">   DOUBLES    </w:t>
      </w:r>
      <w:r>
        <w:t xml:space="preserve">   DINKER    </w:t>
      </w:r>
      <w:r>
        <w:t xml:space="preserve">   COURT    </w:t>
      </w:r>
      <w:r>
        <w:t xml:space="preserve">   BOUNCE    </w:t>
      </w:r>
      <w:r>
        <w:t xml:space="preserve">   BANGER    </w:t>
      </w:r>
      <w:r>
        <w:t xml:space="preserve">   BANBRIDGE    </w:t>
      </w:r>
      <w:r>
        <w:t xml:space="preserve">   BACKSPIN    </w:t>
      </w:r>
      <w:r>
        <w:t xml:space="preserve">   BACKHAND    </w:t>
      </w:r>
      <w:r>
        <w:t xml:space="preserve">   AROUND THE POST    </w:t>
      </w:r>
      <w:r>
        <w:t xml:space="preserve">   ADDICTED    </w:t>
      </w:r>
      <w:r>
        <w:t xml:space="preserve">   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PICKLEBALL</dc:title>
  <dcterms:created xsi:type="dcterms:W3CDTF">2021-10-11T14:27:09Z</dcterms:created>
  <dcterms:modified xsi:type="dcterms:W3CDTF">2021-10-11T14:27:09Z</dcterms:modified>
</cp:coreProperties>
</file>