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SHOT DONE FOREHAND OR BACKHAND WHILE RUNNING TO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SHOUTED BY THE SERVER TO ALERT THE FIELD OF THE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PICKLEBALL THAT IS MIDAIR AND HAS TO BOUNCE ON PLAYING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ORGANIZATION CREATED TO GROW PICKLEBALL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SHOT MADE WITH PADDLE FACE OPEN , AND BARELY CLEARS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 THAT OPPOSING PLAYER DOES NOT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 DEAD PADDLE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 THAT ATTACKS A BALL IN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PRITCHARD'S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PICKLEBALL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SHORT, QUICK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HIT THE BALL BEFORE IT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AMERICAN COUNTRY THAT NOW HAS PICKLEBALL CLUBS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</dc:title>
  <dcterms:created xsi:type="dcterms:W3CDTF">2021-10-11T14:26:54Z</dcterms:created>
  <dcterms:modified xsi:type="dcterms:W3CDTF">2021-10-11T14:26:54Z</dcterms:modified>
</cp:coreProperties>
</file>